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Graphie et dictée</w:t>
      </w:r>
    </w:p>
    <w:p/>
    <w:p>
      <w:r>
        <w:t>1. Définition : qu’est-ce que la graphie ?</w:t>
      </w:r>
    </w:p>
    <w:p>
      <w:r>
        <w:t>La graphie, en linguistique et en orthographe, désigne la manière d’écrire un son (un phonème).</w:t>
      </w:r>
    </w:p>
    <w:p>
      <w:r>
        <w:t>Elle correspond à l’écriture du mot, à sa forme orthographique.</w:t>
      </w:r>
    </w:p>
    <w:p>
      <w:r>
        <w:t>Un même son (phonème) peut avoir plusieurs graphies.</w:t>
      </w:r>
    </w:p>
    <w:p>
      <w:r>
        <w:t>Une même graphie peut parfois représenter plusieurs sons.</w:t>
      </w:r>
    </w:p>
    <w:p/>
    <w:p>
      <w:r>
        <w:t>Exemples de sons avec plusieurs graphies :</w:t>
      </w:r>
    </w:p>
    <w:p>
      <w:r>
        <w:t>Phonème (son)    Graphies possibles (écriture)    Exemples</w:t>
      </w:r>
    </w:p>
    <w:p>
      <w:r>
        <w:t>/o/    o – au – eau    mot, chaud, bateau</w:t>
      </w:r>
    </w:p>
    <w:p>
      <w:r>
        <w:t>/s/    s – ss – c – ç – t    sac, dessert, ciel, façade, attention</w:t>
      </w:r>
    </w:p>
    <w:p>
      <w:r>
        <w:t>/ʃ/    ch – sch – sh    chat, schéma, shampooing</w:t>
      </w:r>
    </w:p>
    <w:p>
      <w:r>
        <w:t>/ɛ̃/    in – ain – ein – un – um    pain, vin, plein, parfum</w:t>
      </w:r>
    </w:p>
    <w:p/>
    <w:p>
      <w:r>
        <w:t>2. Dictée : un exercice de correspondance graphie/phonie</w:t>
      </w:r>
    </w:p>
    <w:p>
      <w:r>
        <w:t>La dictée est un exercice où l’on entend une phrase et on doit la transcrire correctement à l’écrit.</w:t>
      </w:r>
    </w:p>
    <w:p>
      <w:r>
        <w:t>Cela demande :</w:t>
      </w:r>
    </w:p>
    <w:p>
      <w:r>
        <w:t>• Une bonne connaissance des règles orthographiques</w:t>
      </w:r>
    </w:p>
    <w:p>
      <w:r>
        <w:t>• Une maîtrise des accords</w:t>
      </w:r>
    </w:p>
    <w:p>
      <w:r>
        <w:t>• Une capacité à faire le lien entre le son entendu (phonème) et sa graphie correcte</w:t>
      </w:r>
    </w:p>
    <w:p>
      <w:r>
        <w:t>Une dictée n’est pas qu’un exercice d’écoute : c’est aussi un test de grammaire, de conjugaison, de vocabulaire et de logique.</w:t>
      </w:r>
    </w:p>
    <w:p/>
    <w:p>
      <w:r>
        <w:t>Qu’est-ce que l’écriture ?</w:t>
      </w:r>
    </w:p>
    <w:p>
      <w:r>
        <w:t>L’écriture est un système de signes visuels utilisés pour représenter le langage humain. Elle permet de conserver la mémoire, de transmettre des informations à distance ou dans le temps, et d’organiser la vie sociale.</w:t>
      </w:r>
    </w:p>
    <w:p>
      <w:r>
        <w:t>L’écriture ne remplace pas la langue orale : elle en est une représentation visuelle.</w:t>
      </w:r>
    </w:p>
    <w:p/>
    <w:p>
      <w:r>
        <w:t>Pourquoi l’écriture a-t-elle été inventée ?</w:t>
      </w:r>
    </w:p>
    <w:p>
      <w:r>
        <w:t>L’écriture n’est pas née pour raconter des histoires ou écrire des poèmes. Elle a été inventée à l’origine pour des raisons pratiques :</w:t>
      </w:r>
    </w:p>
    <w:p>
      <w:r>
        <w:t>• Gérer les stocks</w:t>
      </w:r>
    </w:p>
    <w:p>
      <w:r>
        <w:t>• Faire des comptes</w:t>
      </w:r>
    </w:p>
    <w:p>
      <w:r>
        <w:t>• Organiser les lois et la justice</w:t>
      </w:r>
    </w:p>
    <w:p>
      <w:r>
        <w:t>• Transmettre des ordres dans de grands empires</w:t>
      </w:r>
    </w:p>
    <w:p/>
    <w:p>
      <w:r>
        <w:t>Où et quand l’écriture est-elle apparue ?</w:t>
      </w:r>
    </w:p>
    <w:p>
      <w:r>
        <w:t>L’écriture est apparue indépendamment dans plusieurs régions du monde, il y a environ 5000 ans.</w:t>
      </w:r>
    </w:p>
    <w:p/>
    <w:p>
      <w:r>
        <w:t>Mésopotamie (Irak actuel) : Cunéiforme (vers -3300) – Tablettes d’argile</w:t>
      </w:r>
    </w:p>
    <w:p>
      <w:r>
        <w:t>Égypte ancienne : Hiéroglyphes (vers -3200) – Pierre, papyrus</w:t>
      </w:r>
    </w:p>
    <w:p>
      <w:r>
        <w:t>Chine : Caractères chinois (vers -1500) – Os, carapaces, bambou</w:t>
      </w:r>
    </w:p>
    <w:p>
      <w:r>
        <w:t>Mésoamérique : Glyphes mayas (vers -500) – Pierre, codex</w:t>
      </w:r>
    </w:p>
    <w:p/>
    <w:p>
      <w:r>
        <w:t>1. L’écriture cunéiforme (Mésopotamie)</w:t>
      </w:r>
    </w:p>
    <w:p>
      <w:r>
        <w:t>Inventée par les Sumériens vers -3300.</w:t>
      </w:r>
    </w:p>
    <w:p>
      <w:r>
        <w:t>D’abord pictogrammes, puis signes abstraits.</w:t>
      </w:r>
    </w:p>
    <w:p>
      <w:r>
        <w:t>Écrite avec un calame sur argile molle.</w:t>
      </w:r>
    </w:p>
    <w:p>
      <w:r>
        <w:t>Utilisée pour : comptabilité, lois, prières, récits.</w:t>
      </w:r>
    </w:p>
    <w:p/>
    <w:p>
      <w:r>
        <w:t>2. L’écriture hiéroglyphique (Égypte)</w:t>
      </w:r>
    </w:p>
    <w:p>
      <w:r>
        <w:t>Apparaît vers -3200.</w:t>
      </w:r>
    </w:p>
    <w:p>
      <w:r>
        <w:t>Composée de dessins : humains, animaux, objets.</w:t>
      </w:r>
    </w:p>
    <w:p>
      <w:r>
        <w:t>Trois types : idéogrammes, phonogrammes, déterminatifs.</w:t>
      </w:r>
    </w:p>
    <w:p>
      <w:r>
        <w:t>Supports : monuments, papyrus.</w:t>
      </w:r>
    </w:p>
    <w:p/>
    <w:p>
      <w:r>
        <w:t>Résumé du système hiéroglyphique :</w:t>
      </w:r>
    </w:p>
    <w:p>
      <w:r>
        <w:t>Idéogramme → idée/objet</w:t>
      </w:r>
    </w:p>
    <w:p>
      <w:r>
        <w:t>Phonogramme → son</w:t>
      </w:r>
    </w:p>
    <w:p>
      <w:r>
        <w:t>Déterminatif → sens du mot</w:t>
      </w:r>
    </w:p>
    <w:p/>
    <w:p>
      <w:r>
        <w:t>3. L’écriture chinoise</w:t>
      </w:r>
    </w:p>
    <w:p>
      <w:r>
        <w:t>Apparaît vers -1500.</w:t>
      </w:r>
    </w:p>
    <w:p>
      <w:r>
        <w:t>Gravée sur os oraculaires.</w:t>
      </w:r>
    </w:p>
    <w:p>
      <w:r>
        <w:t>Caractères morpho-syllabiques.</w:t>
      </w:r>
    </w:p>
    <w:p>
      <w:r>
        <w:t>Les caractères modernes dérivent des formes anciennes.</w:t>
      </w:r>
    </w:p>
    <w:p/>
    <w:p>
      <w:r>
        <w:t>4. L’écriture mésoaméricaine (Mayas)</w:t>
      </w:r>
    </w:p>
    <w:p>
      <w:r>
        <w:t>Apparaît vers -500.</w:t>
      </w:r>
    </w:p>
    <w:p>
      <w:r>
        <w:t>Mélange idéogrammes + signes phonétiques.</w:t>
      </w:r>
    </w:p>
    <w:p>
      <w:r>
        <w:t>Supports : pierres, poteries, codex.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